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Nate The Great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investigate    </w:t>
      </w:r>
      <w:r>
        <w:t xml:space="preserve">   found    </w:t>
      </w:r>
      <w:r>
        <w:t xml:space="preserve">   search    </w:t>
      </w:r>
      <w:r>
        <w:t xml:space="preserve">   solve    </w:t>
      </w:r>
      <w:r>
        <w:t xml:space="preserve">   mystery    </w:t>
      </w:r>
      <w:r>
        <w:t xml:space="preserve">   scream    </w:t>
      </w:r>
      <w:r>
        <w:t xml:space="preserve">   theme    </w:t>
      </w:r>
      <w:r>
        <w:t xml:space="preserve">   gain    </w:t>
      </w:r>
      <w:r>
        <w:t xml:space="preserve">   leave    </w:t>
      </w:r>
      <w:r>
        <w:t xml:space="preserve">   raise    </w:t>
      </w:r>
      <w:r>
        <w:t xml:space="preserve">   name    </w:t>
      </w:r>
      <w:r>
        <w:t xml:space="preserve">   reach    </w:t>
      </w:r>
      <w:r>
        <w:t xml:space="preserve">   these    </w:t>
      </w:r>
      <w:r>
        <w:t xml:space="preserve">   pail    </w:t>
      </w:r>
      <w:r>
        <w:t xml:space="preserve">   saved    </w:t>
      </w:r>
      <w:r>
        <w:t xml:space="preserve">   seat    </w:t>
      </w:r>
      <w:r>
        <w:t xml:space="preserve">   late    </w:t>
      </w:r>
      <w:r>
        <w:t xml:space="preserve">   meet    </w:t>
      </w:r>
      <w:r>
        <w:t xml:space="preserve">   grade    </w:t>
      </w:r>
      <w:r>
        <w:t xml:space="preserve">   easy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Nate The Great</dc:title>
  <dcterms:created xsi:type="dcterms:W3CDTF">2021-10-11T13:08:03Z</dcterms:created>
  <dcterms:modified xsi:type="dcterms:W3CDTF">2021-10-11T13:08:03Z</dcterms:modified>
</cp:coreProperties>
</file>