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Nate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Discover    </w:t>
      </w:r>
      <w:r>
        <w:t xml:space="preserve">   Monster    </w:t>
      </w:r>
      <w:r>
        <w:t xml:space="preserve">   Page    </w:t>
      </w:r>
      <w:r>
        <w:t xml:space="preserve">   Evil    </w:t>
      </w:r>
      <w:r>
        <w:t xml:space="preserve">   Case    </w:t>
      </w:r>
      <w:r>
        <w:t xml:space="preserve">   Solve    </w:t>
      </w:r>
      <w:r>
        <w:t xml:space="preserve">   Bonemunching    </w:t>
      </w:r>
      <w:r>
        <w:t xml:space="preserve">   Detectives    </w:t>
      </w:r>
      <w:r>
        <w:t xml:space="preserve">   Pancakes    </w:t>
      </w:r>
      <w:r>
        <w:t xml:space="preserve">   Clues    </w:t>
      </w:r>
      <w:r>
        <w:t xml:space="preserve">   Librarian    </w:t>
      </w:r>
      <w:r>
        <w:t xml:space="preserve">   Booksale    </w:t>
      </w:r>
      <w:r>
        <w:t xml:space="preserve">   Kitchen    </w:t>
      </w:r>
      <w:r>
        <w:t xml:space="preserve">   Rosamond    </w:t>
      </w:r>
      <w:r>
        <w:t xml:space="preserve">   Evidence    </w:t>
      </w:r>
      <w:r>
        <w:t xml:space="preserve">   Sludge    </w:t>
      </w:r>
      <w:r>
        <w:t xml:space="preserve">   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Nate The Great</dc:title>
  <dcterms:created xsi:type="dcterms:W3CDTF">2021-10-11T13:07:00Z</dcterms:created>
  <dcterms:modified xsi:type="dcterms:W3CDTF">2021-10-11T13:07:00Z</dcterms:modified>
</cp:coreProperties>
</file>