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Nate The Great and The Halloween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FLASHLIGHT    </w:t>
      </w:r>
      <w:r>
        <w:t xml:space="preserve">   COBWEBS    </w:t>
      </w:r>
      <w:r>
        <w:t xml:space="preserve">   PIRATES    </w:t>
      </w:r>
      <w:r>
        <w:t xml:space="preserve">   GOBLINS    </w:t>
      </w:r>
      <w:r>
        <w:t xml:space="preserve">   HAUNTED HOUSE    </w:t>
      </w:r>
      <w:r>
        <w:t xml:space="preserve">   ESMERALDA    </w:t>
      </w:r>
      <w:r>
        <w:t xml:space="preserve">   WITCH    </w:t>
      </w:r>
      <w:r>
        <w:t xml:space="preserve">   PLAIN HEX    </w:t>
      </w:r>
      <w:r>
        <w:t xml:space="preserve">   SUPER HEX    </w:t>
      </w:r>
      <w:r>
        <w:t xml:space="preserve">   BIG HEX    </w:t>
      </w:r>
      <w:r>
        <w:t xml:space="preserve">   BASKET    </w:t>
      </w:r>
      <w:r>
        <w:t xml:space="preserve">   BLACK CAT    </w:t>
      </w:r>
      <w:r>
        <w:t xml:space="preserve">   CANDY    </w:t>
      </w:r>
      <w:r>
        <w:t xml:space="preserve">   DETECTIVE    </w:t>
      </w:r>
      <w:r>
        <w:t xml:space="preserve">   SLUDGE    </w:t>
      </w:r>
      <w:r>
        <w:t xml:space="preserve">   TREATS    </w:t>
      </w:r>
      <w:r>
        <w:t xml:space="preserve">   ANNIE    </w:t>
      </w:r>
      <w:r>
        <w:t xml:space="preserve">   HALLOWEEN HUNT    </w:t>
      </w:r>
      <w:r>
        <w:t xml:space="preserve">   ROSAMOND    </w:t>
      </w:r>
      <w:r>
        <w:t xml:space="preserve">   LITTLE HEX    </w:t>
      </w:r>
      <w:r>
        <w:t xml:space="preserve">   NATE THE GREAT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Nate The Great and The Halloween Hunt</dc:title>
  <dcterms:created xsi:type="dcterms:W3CDTF">2021-10-11T13:07:28Z</dcterms:created>
  <dcterms:modified xsi:type="dcterms:W3CDTF">2021-10-11T13:07:28Z</dcterms:modified>
</cp:coreProperties>
</file>