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Nathalia buttface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Nat    </w:t>
      </w:r>
      <w:r>
        <w:t xml:space="preserve">   Buttface    </w:t>
      </w:r>
      <w:r>
        <w:t xml:space="preserve">   Nathalia    </w:t>
      </w:r>
      <w:r>
        <w:t xml:space="preserve">   Saddest    </w:t>
      </w:r>
      <w:r>
        <w:t xml:space="preserve">   Bad    </w:t>
      </w:r>
      <w:r>
        <w:t xml:space="preserve">   Father    </w:t>
      </w:r>
      <w:r>
        <w:t xml:space="preserve">   Emabarrassing    </w:t>
      </w:r>
      <w:r>
        <w:t xml:space="preserve">   New everything    </w:t>
      </w:r>
      <w:r>
        <w:t xml:space="preserve">   New teacher    </w:t>
      </w:r>
      <w:r>
        <w:t xml:space="preserve">   New town    </w:t>
      </w:r>
      <w:r>
        <w:t xml:space="preserve">   New friends    </w:t>
      </w:r>
      <w:r>
        <w:t xml:space="preserve">   New school    </w:t>
      </w:r>
      <w:r>
        <w:t xml:space="preserve">   Rude    </w:t>
      </w:r>
      <w:r>
        <w:t xml:space="preserve">   Mean    </w:t>
      </w:r>
      <w:r>
        <w:t xml:space="preserve">   Family members    </w:t>
      </w:r>
      <w:r>
        <w:t xml:space="preserve">   dad,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Nathalia buttface </dc:title>
  <dcterms:created xsi:type="dcterms:W3CDTF">2021-10-11T13:07:10Z</dcterms:created>
  <dcterms:modified xsi:type="dcterms:W3CDTF">2021-10-11T13:07:10Z</dcterms:modified>
</cp:coreProperties>
</file>