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 4/15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proceed or continue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sneaky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full attention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enjoyment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physically or mentally exhausting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someone very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smell or odor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swiftly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imagine the future</w:t>
            </w:r>
          </w:p>
        </w:tc>
      </w:tr>
    </w:tbl>
    <w:p>
      <w:pPr>
        <w:pStyle w:val="WordBankSmall"/>
      </w:pPr>
      <w:r>
        <w:t xml:space="preserve">   engross    </w:t>
      </w:r>
      <w:r>
        <w:t xml:space="preserve">   exasperation    </w:t>
      </w:r>
      <w:r>
        <w:t xml:space="preserve">   exhilarate    </w:t>
      </w:r>
      <w:r>
        <w:t xml:space="preserve">   falter    </w:t>
      </w:r>
      <w:r>
        <w:t xml:space="preserve">   foresight    </w:t>
      </w:r>
      <w:r>
        <w:t xml:space="preserve">   fragrance    </w:t>
      </w:r>
      <w:r>
        <w:t xml:space="preserve">   furtive    </w:t>
      </w:r>
      <w:r>
        <w:t xml:space="preserve">   grueling    </w:t>
      </w:r>
      <w:r>
        <w:t xml:space="preserve">   gusto    </w:t>
      </w:r>
      <w:r>
        <w:t xml:space="preserve">   habitation    </w:t>
      </w:r>
      <w:r>
        <w:t xml:space="preserve">   hasten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4/15</dc:title>
  <dcterms:created xsi:type="dcterms:W3CDTF">2021-10-11T13:08:24Z</dcterms:created>
  <dcterms:modified xsi:type="dcterms:W3CDTF">2021-10-11T13:08:24Z</dcterms:modified>
</cp:coreProperties>
</file>