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 |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claw, especially one belonging to a bird of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qualities or features, especially those of appearance, in common with (someone or something); look or seem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of, typical of, or peculiar to the tropics.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the sense of (words or text) in another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 or their behavior) using money and other resources carefully and not wastefully.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often; rarely.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sensible and practical idea of what can be achieved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in a slow, relaxed manner, without hurry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remark made in order to anger, wound, or provoke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| Week 6</dc:title>
  <dcterms:created xsi:type="dcterms:W3CDTF">2021-10-11T13:08:26Z</dcterms:created>
  <dcterms:modified xsi:type="dcterms:W3CDTF">2021-10-11T13:08:26Z</dcterms:modified>
</cp:coreProperties>
</file>