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Nathan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group of things or people that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planet that is sixth in order from the sun and that is surrounded by large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by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or toward the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 make or produce (something) : to cause (something new)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(something) in an indirect way : to suggest (something) without saying or showing it plainly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a feeling of happiness 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people grow fruit trees</w:t>
            </w:r>
          </w:p>
        </w:tc>
      </w:tr>
    </w:tbl>
    <w:p>
      <w:pPr>
        <w:pStyle w:val="WordBankMedium"/>
      </w:pPr>
      <w:r>
        <w:t xml:space="preserve">   Pleasant    </w:t>
      </w:r>
      <w:r>
        <w:t xml:space="preserve">   Washington    </w:t>
      </w:r>
      <w:r>
        <w:t xml:space="preserve">   China    </w:t>
      </w:r>
      <w:r>
        <w:t xml:space="preserve">   Saturn    </w:t>
      </w:r>
      <w:r>
        <w:t xml:space="preserve">   cluster    </w:t>
      </w:r>
      <w:r>
        <w:t xml:space="preserve">   orchard    </w:t>
      </w:r>
      <w:r>
        <w:t xml:space="preserve">   imply    </w:t>
      </w:r>
      <w:r>
        <w:t xml:space="preserve">   northern    </w:t>
      </w:r>
      <w:r>
        <w:t xml:space="preserve">   create    </w:t>
      </w:r>
      <w:r>
        <w:t xml:space="preserve">   compulsory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Week 7</dc:title>
  <dcterms:created xsi:type="dcterms:W3CDTF">2021-10-11T13:08:30Z</dcterms:created>
  <dcterms:modified xsi:type="dcterms:W3CDTF">2021-10-11T13:08:30Z</dcterms:modified>
</cp:coreProperties>
</file>