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Nathan 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shape that has four sides and four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science that studies the movement of air and the way that objects (such as airplanes or cars) move through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or things that are similar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exercises often done by a group of people while music is playing : a system of aerobic exercises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industry that deals with travel in and above the Earth's atmosphere and with the production of vehicles used in such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stated, reported, or recorded by (someone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addition to what has been said : moreover — used to introduce a statement that supports or adds to a previous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measurements or dimensions.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science that deals with airplanes and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(such as hair spray or medicine) that is kept in a container under pressure and that is released as a fine spray when a button is pressed</w:t>
            </w:r>
          </w:p>
        </w:tc>
      </w:tr>
    </w:tbl>
    <w:p>
      <w:pPr>
        <w:pStyle w:val="WordBankMedium"/>
      </w:pPr>
      <w:r>
        <w:t xml:space="preserve">   aeronautics    </w:t>
      </w:r>
      <w:r>
        <w:t xml:space="preserve">   aerobics    </w:t>
      </w:r>
      <w:r>
        <w:t xml:space="preserve">   aerodynamic    </w:t>
      </w:r>
      <w:r>
        <w:t xml:space="preserve">   aerosol    </w:t>
      </w:r>
      <w:r>
        <w:t xml:space="preserve">   aerospace    </w:t>
      </w:r>
      <w:r>
        <w:t xml:space="preserve">   furthermore    </w:t>
      </w:r>
      <w:r>
        <w:t xml:space="preserve">   according    </w:t>
      </w:r>
      <w:r>
        <w:t xml:space="preserve">   dimensional    </w:t>
      </w:r>
      <w:r>
        <w:t xml:space="preserve">   quadrangle    </w:t>
      </w:r>
      <w:r>
        <w:t xml:space="preserve">   category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 Week 7</dc:title>
  <dcterms:created xsi:type="dcterms:W3CDTF">2021-10-11T13:08:33Z</dcterms:created>
  <dcterms:modified xsi:type="dcterms:W3CDTF">2021-10-11T13:08:33Z</dcterms:modified>
</cp:coreProperties>
</file>