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Nathan and Danielle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Danielle's favorite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Musical instrument Nathan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Nathan's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Nathan's high school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Danielle's favorite childhood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Danielle's birthday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Nathan's favorite ice cream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Musical instrument Danielle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Danielle's favorite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Nathan's birth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Danielle's favorite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Danielle's favorite childhood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Danielle's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Danielle's favorite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Danielle's high school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Danielle's first Michigan city</w:t>
            </w:r>
          </w:p>
        </w:tc>
      </w:tr>
    </w:tbl>
    <w:p>
      <w:pPr>
        <w:pStyle w:val="WordBankMedium"/>
      </w:pPr>
      <w:r>
        <w:t xml:space="preserve">   Ann Arbor    </w:t>
      </w:r>
      <w:r>
        <w:t xml:space="preserve">   Spaghetti    </w:t>
      </w:r>
      <w:r>
        <w:t xml:space="preserve">   Strawberry    </w:t>
      </w:r>
      <w:r>
        <w:t xml:space="preserve">   pizza    </w:t>
      </w:r>
      <w:r>
        <w:t xml:space="preserve">   Eagles    </w:t>
      </w:r>
      <w:r>
        <w:t xml:space="preserve">   swimming    </w:t>
      </w:r>
      <w:r>
        <w:t xml:space="preserve">   June    </w:t>
      </w:r>
      <w:r>
        <w:t xml:space="preserve">   Petoskey    </w:t>
      </w:r>
      <w:r>
        <w:t xml:space="preserve">   Mr. Potato Head    </w:t>
      </w:r>
      <w:r>
        <w:t xml:space="preserve">   Moose tracks    </w:t>
      </w:r>
      <w:r>
        <w:t xml:space="preserve">   Thanksgiving    </w:t>
      </w:r>
      <w:r>
        <w:t xml:space="preserve">   Piano    </w:t>
      </w:r>
      <w:r>
        <w:t xml:space="preserve">   saxophone    </w:t>
      </w:r>
      <w:r>
        <w:t xml:space="preserve">   The Bachelorette    </w:t>
      </w:r>
      <w:r>
        <w:t xml:space="preserve">   Reading    </w:t>
      </w:r>
      <w:r>
        <w:t xml:space="preserve">   Full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Nathan and Danielle</dc:title>
  <dcterms:created xsi:type="dcterms:W3CDTF">2021-10-11T13:08:28Z</dcterms:created>
  <dcterms:modified xsi:type="dcterms:W3CDTF">2021-10-11T13:08:28Z</dcterms:modified>
</cp:coreProperties>
</file>