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Nathaniel Hawthorne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birth mark    </w:t>
      </w:r>
      <w:r>
        <w:t xml:space="preserve">   merry mount    </w:t>
      </w:r>
      <w:r>
        <w:t xml:space="preserve">   wakefield    </w:t>
      </w:r>
      <w:r>
        <w:t xml:space="preserve">   major molineux    </w:t>
      </w:r>
      <w:r>
        <w:t xml:space="preserve">   custum house    </w:t>
      </w:r>
      <w:r>
        <w:t xml:space="preserve">   old time legends    </w:t>
      </w:r>
      <w:r>
        <w:t xml:space="preserve">   liberty tree    </w:t>
      </w:r>
      <w:r>
        <w:t xml:space="preserve">   Puritan    </w:t>
      </w:r>
      <w:r>
        <w:t xml:space="preserve">   Massachusetts    </w:t>
      </w:r>
      <w:r>
        <w:t xml:space="preserve">   New England    </w:t>
      </w:r>
      <w:r>
        <w:t xml:space="preserve">   fiction    </w:t>
      </w:r>
      <w:r>
        <w:t xml:space="preserve">   antebellum    </w:t>
      </w:r>
      <w:r>
        <w:t xml:space="preserve">   American Genius    </w:t>
      </w:r>
      <w:r>
        <w:t xml:space="preserve">   Scarlet Letter    </w:t>
      </w:r>
      <w:r>
        <w:t xml:space="preserve">   Hawthorne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Nathaniel Hawthorne</dc:title>
  <dcterms:created xsi:type="dcterms:W3CDTF">2021-10-11T13:07:47Z</dcterms:created>
  <dcterms:modified xsi:type="dcterms:W3CDTF">2021-10-11T13:07:47Z</dcterms:modified>
</cp:coreProperties>
</file>