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Nathaniel Hawthorne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college did Hawthorne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his first child's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Hawthorne call his first home with Sophia?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his last novel?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his first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became Hawthorne's lifelong friend during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Hawthorne's wife's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year did Hawthorne's father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year did Hawthorne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year was "The Scarlet Letter" published?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Nathaniel Hawthorne</dc:title>
  <dcterms:created xsi:type="dcterms:W3CDTF">2021-10-11T13:08:10Z</dcterms:created>
  <dcterms:modified xsi:type="dcterms:W3CDTF">2021-10-11T13:08:10Z</dcterms:modified>
</cp:coreProperties>
</file>