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Nathaniel Hawthorne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 England    </w:t>
      </w:r>
      <w:r>
        <w:t xml:space="preserve">   Sophia Peabody    </w:t>
      </w:r>
      <w:r>
        <w:t xml:space="preserve">   Solitude    </w:t>
      </w:r>
      <w:r>
        <w:t xml:space="preserve">   Moby Dick    </w:t>
      </w:r>
      <w:r>
        <w:t xml:space="preserve">   Marble Faun    </w:t>
      </w:r>
      <w:r>
        <w:t xml:space="preserve">   Hawthorne    </w:t>
      </w:r>
      <w:r>
        <w:t xml:space="preserve">   Massachusetts    </w:t>
      </w:r>
      <w:r>
        <w:t xml:space="preserve">   Romanticism    </w:t>
      </w:r>
      <w:r>
        <w:t xml:space="preserve">   Witchcraft    </w:t>
      </w:r>
      <w:r>
        <w:t xml:space="preserve">   Puritan    </w:t>
      </w:r>
      <w:r>
        <w:t xml:space="preserve">   Custom House    </w:t>
      </w:r>
      <w:r>
        <w:t xml:space="preserve">   Scarlet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Nathaniel Hawthorne</dc:title>
  <dcterms:created xsi:type="dcterms:W3CDTF">2021-10-11T13:08:22Z</dcterms:created>
  <dcterms:modified xsi:type="dcterms:W3CDTF">2021-10-11T13:08:22Z</dcterms:modified>
</cp:coreProperties>
</file>