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Building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canals    </w:t>
      </w:r>
      <w:r>
        <w:t xml:space="preserve">   cash crops    </w:t>
      </w:r>
      <w:r>
        <w:t xml:space="preserve">   caudillos    </w:t>
      </w:r>
      <w:r>
        <w:t xml:space="preserve">   civil war    </w:t>
      </w:r>
      <w:r>
        <w:t xml:space="preserve">   coffee    </w:t>
      </w:r>
      <w:r>
        <w:t xml:space="preserve">   economy    </w:t>
      </w:r>
      <w:r>
        <w:t xml:space="preserve">   exports    </w:t>
      </w:r>
      <w:r>
        <w:t xml:space="preserve">   independence    </w:t>
      </w:r>
      <w:r>
        <w:t xml:space="preserve">   Latin America    </w:t>
      </w:r>
      <w:r>
        <w:t xml:space="preserve">   merchants    </w:t>
      </w:r>
      <w:r>
        <w:t xml:space="preserve">   ports    </w:t>
      </w:r>
      <w:r>
        <w:t xml:space="preserve">   reforms    </w:t>
      </w:r>
      <w:r>
        <w:t xml:space="preserve">   state funds    </w:t>
      </w:r>
      <w:r>
        <w:t xml:space="preserve">   textiles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Building </dc:title>
  <dcterms:created xsi:type="dcterms:W3CDTF">2021-10-11T13:08:12Z</dcterms:created>
  <dcterms:modified xsi:type="dcterms:W3CDTF">2021-10-11T13:08:12Z</dcterms:modified>
</cp:coreProperties>
</file>