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 Safety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various forms of protective head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law, rule, or other order prescribed by authority, especially to regulate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working for another person or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alertness and prudence in a hazardous situation; care; wariness: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serves to warn, give notice, or caution: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definite course of action adopted for the sake of expediency, facility,etc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players forming one side in a competitive game or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taken in advance to avert possible evil or to secure good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covering for the hand worn for protection against cold or dirt and typically having separate parts for each finger and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averting or not causing injury, danger,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thing that serves to increase the effectiveness of a previous one, as a second or subsequent letter, phone call, or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undesirable or unfortunate happening that occurs unintentionally and usually results in harm, injury, damage, or loss; casualty; mishap: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Safety Month </dc:title>
  <dcterms:created xsi:type="dcterms:W3CDTF">2021-10-11T13:09:10Z</dcterms:created>
  <dcterms:modified xsi:type="dcterms:W3CDTF">2021-10-11T13:09:10Z</dcterms:modified>
</cp:coreProperties>
</file>