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skunk    </w:t>
      </w:r>
      <w:r>
        <w:t xml:space="preserve">   grafted    </w:t>
      </w:r>
      <w:r>
        <w:t xml:space="preserve">   Caucasian    </w:t>
      </w:r>
      <w:r>
        <w:t xml:space="preserve">   devil    </w:t>
      </w:r>
      <w:r>
        <w:t xml:space="preserve">   yacub    </w:t>
      </w:r>
      <w:r>
        <w:t xml:space="preserve">   god    </w:t>
      </w:r>
      <w:r>
        <w:t xml:space="preserve">   revealation    </w:t>
      </w:r>
      <w:r>
        <w:t xml:space="preserve">   restrictive law    </w:t>
      </w:r>
      <w:r>
        <w:t xml:space="preserve">   righteousness    </w:t>
      </w:r>
      <w:r>
        <w:t xml:space="preserve">   righteous    </w:t>
      </w:r>
      <w:r>
        <w:t xml:space="preserve">   Quran    </w:t>
      </w:r>
      <w:r>
        <w:t xml:space="preserve">   saviour    </w:t>
      </w:r>
      <w:r>
        <w:t xml:space="preserve">   dead    </w:t>
      </w:r>
      <w:r>
        <w:t xml:space="preserve">   resurrection    </w:t>
      </w:r>
      <w:r>
        <w:t xml:space="preserve">   Islam    </w:t>
      </w:r>
      <w:r>
        <w:t xml:space="preserve">   Fard    </w:t>
      </w:r>
      <w:r>
        <w:t xml:space="preserve">   Muhammad    </w:t>
      </w:r>
      <w:r>
        <w:t xml:space="preserve">   Elijah    </w:t>
      </w:r>
      <w:r>
        <w:t xml:space="preserve">   Farrakhan    </w:t>
      </w:r>
      <w:r>
        <w:t xml:space="preserve">   wilderness    </w:t>
      </w:r>
      <w:r>
        <w:t xml:space="preserve">   Lost found    </w:t>
      </w:r>
      <w:r>
        <w:t xml:space="preserve">   Nation    </w:t>
      </w:r>
      <w:r>
        <w:t xml:space="preserve">   bean pie    </w:t>
      </w:r>
      <w:r>
        <w:t xml:space="preserve">   Classes    </w:t>
      </w:r>
      <w:r>
        <w:t xml:space="preserve">   Civilization    </w:t>
      </w:r>
      <w:r>
        <w:t xml:space="preserve">   General     </w:t>
      </w:r>
      <w:r>
        <w:t xml:space="preserve">   Muslim Girls Training    </w:t>
      </w:r>
      <w:r>
        <w:t xml:space="preserve">   Fruit of Islam    </w:t>
      </w:r>
      <w:r>
        <w:t xml:space="preserve">   Muslim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 Time</dc:title>
  <dcterms:created xsi:type="dcterms:W3CDTF">2021-10-11T13:07:55Z</dcterms:created>
  <dcterms:modified xsi:type="dcterms:W3CDTF">2021-10-11T13:07:55Z</dcterms:modified>
</cp:coreProperties>
</file>