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 of 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Sun    </w:t>
      </w:r>
      <w:r>
        <w:t xml:space="preserve">   Stars    </w:t>
      </w:r>
      <w:r>
        <w:t xml:space="preserve">   Peace    </w:t>
      </w:r>
      <w:r>
        <w:t xml:space="preserve">   Nation of Islam    </w:t>
      </w:r>
      <w:r>
        <w:t xml:space="preserve">   Muslim    </w:t>
      </w:r>
      <w:r>
        <w:t xml:space="preserve">   Muhammad    </w:t>
      </w:r>
      <w:r>
        <w:t xml:space="preserve">   Michigan    </w:t>
      </w:r>
      <w:r>
        <w:t xml:space="preserve">   Malcolm x    </w:t>
      </w:r>
      <w:r>
        <w:t xml:space="preserve">   Justice    </w:t>
      </w:r>
      <w:r>
        <w:t xml:space="preserve">   July fourth    </w:t>
      </w:r>
      <w:r>
        <w:t xml:space="preserve">   Harmony    </w:t>
      </w:r>
      <w:r>
        <w:t xml:space="preserve">   Freedom    </w:t>
      </w:r>
      <w:r>
        <w:t xml:space="preserve">   Equality    </w:t>
      </w:r>
      <w:r>
        <w:t xml:space="preserve">   Detroit    </w:t>
      </w:r>
      <w:r>
        <w:t xml:space="preserve">   Convert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 of Islam </dc:title>
  <dcterms:created xsi:type="dcterms:W3CDTF">2021-10-11T13:08:55Z</dcterms:created>
  <dcterms:modified xsi:type="dcterms:W3CDTF">2021-10-11T13:08:55Z</dcterms:modified>
</cp:coreProperties>
</file>