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4 Biology Unit 1 Topic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respiration occurs in the absence of oxygen it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respiration is controlled by enzymes the process is sensitive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fermentation plants produce this useful substance...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substance controls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sugar used in respiration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plants the waste gas produced by fermentation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breakdown of sugar to release energy in cells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Respiration releases what from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form of respiration requires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waste liquid produced in aerobic respiration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animals the waste product produced by fermentation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4 Biology Unit 1 Topic 7</dc:title>
  <dcterms:created xsi:type="dcterms:W3CDTF">2021-10-11T13:09:18Z</dcterms:created>
  <dcterms:modified xsi:type="dcterms:W3CDTF">2021-10-11T13:09:18Z</dcterms:modified>
</cp:coreProperties>
</file>