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5 Conformity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participants were in the Dement and Kleitman study?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up with the restoration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restoration theory, our bodies repair in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study was the little hans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underlying meaning of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researcher who investigated little hans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social influence which makes us conform because we are not sure what the answer is and believe other people are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social influence which makes us conform because we want to be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rem sleep our body becomes temporarily__________ to make sure we do not hurt ourselves during our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literal actual content of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of sleep that we dream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5 Conformity Revision </dc:title>
  <dcterms:created xsi:type="dcterms:W3CDTF">2021-10-11T13:09:39Z</dcterms:created>
  <dcterms:modified xsi:type="dcterms:W3CDTF">2021-10-11T13:09:39Z</dcterms:modified>
</cp:coreProperties>
</file>