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5 - Controls, Effects &amp;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manipulating a performance to perfect its rhythm or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 commonly used in funk music, achieved by controlling tone filters with a pedal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of the placement of sound in the stereo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used to get rid of sound below a set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 originally invented to compensate for inadequacies in audio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effect created by recording and repeating a signal shortly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effect which plays a slightly detuned version of the signal alongside the clean signal to give the effect of more than one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change the pitch of a note (e.g. pushing a guitar string upwards, using a control wheel on a synthesiser)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Two-channel audio with the channels designated as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Effect which creates a 'ceiling' on the level of a track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volume of a track gradually increases from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effect that reduces the dynamic range of audio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level (measured in dB) at which an effect kicks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delay between a signal going into a processor and coming back out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volume of a track gradually decreases to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oscillator which operates slowly, used to influence parameters of a synthesiser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Added in a DAW to help identify key sections of the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measurement of the amplitude of a sound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5 - Controls, Effects &amp; Processes</dc:title>
  <dcterms:created xsi:type="dcterms:W3CDTF">2021-10-11T13:09:24Z</dcterms:created>
  <dcterms:modified xsi:type="dcterms:W3CDTF">2021-10-11T13:09:24Z</dcterms:modified>
</cp:coreProperties>
</file>