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5 History - The Captive's Experience and Slave Resistance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pole with a metal hook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figthing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Places where factors carried out their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paprt signed by a slave owner giving permission for a slave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build up of fluid within ghe body leading to swelling and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Tropical disease affecting the liver and kidneys spread by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metal chain used to fasten a captive's wrists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estate where crops such as coffee, tobacco or sugar are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journey from West Africa to the West Indies, the second part of the triangular trade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iron bar with sliding shackles attached that can be used to hold someone by the ankles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Public sale where buyers rush forward to claim the 'lots' they wish to buy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Public sale where 'lots' are sold to the highest bidder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infection affecting the intestines causing severe diarrhoea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Metal chain used to fasten a captive's ankles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with one white parent and one black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Burning a mark into the skin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stone biuldings along the African coast often used as slave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gathered slaves on the coast to supply to slave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put in charge of a group of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Serious contagious disease caused by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Whipping given as a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Deadly disease passed on by mosquite bites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employed to buy slaves and pass them on to factors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5 History - The Captive's Experience and Slave Resistance</dc:title>
  <dcterms:created xsi:type="dcterms:W3CDTF">2021-10-11T13:08:07Z</dcterms:created>
  <dcterms:modified xsi:type="dcterms:W3CDTF">2021-10-11T13:08:07Z</dcterms:modified>
</cp:coreProperties>
</file>