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5 History - The Triangular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of the Americas discovered by Europeans in the fifteenth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that was grown in the Caribbean that kickstarted the Atlantic Slave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native people of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Islands of the Caribbean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West Africa which now includes the countries of Cameroon, Equatorial Guinea, Nigeria, Sao, Tome and Gabon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Elephant tust sought after by European explorers in Africe in the fifteenth and sixteenth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tropical plant with a thick stem from which sugar can be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tribe of people who lived in West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forced to work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precious metal sought after by European explorers in Africa in the fifteenth and sixteenth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of Muslims: believe in Muhammad and worship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white Europeans saw people from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West Indies is sometimes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in West Africa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5 History - The Triangular Trade</dc:title>
  <dcterms:created xsi:type="dcterms:W3CDTF">2021-10-11T13:08:05Z</dcterms:created>
  <dcterms:modified xsi:type="dcterms:W3CDTF">2021-10-11T13:08:05Z</dcterms:modified>
</cp:coreProperties>
</file>