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Apprenticeship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National Living Wage    </w:t>
      </w:r>
      <w:r>
        <w:t xml:space="preserve">   Qualification    </w:t>
      </w:r>
      <w:r>
        <w:t xml:space="preserve">   Functional Skills    </w:t>
      </w:r>
      <w:r>
        <w:t xml:space="preserve">   Information Technology    </w:t>
      </w:r>
      <w:r>
        <w:t xml:space="preserve">   Apprenticeship Levy    </w:t>
      </w:r>
      <w:r>
        <w:t xml:space="preserve">   Team Leader    </w:t>
      </w:r>
      <w:r>
        <w:t xml:space="preserve">   Off Job Learning    </w:t>
      </w:r>
      <w:r>
        <w:t xml:space="preserve">   Study Leave    </w:t>
      </w:r>
      <w:r>
        <w:t xml:space="preserve">   Learning    </w:t>
      </w:r>
      <w:r>
        <w:t xml:space="preserve">   Development    </w:t>
      </w:r>
      <w:r>
        <w:t xml:space="preserve">   Registered Nurse    </w:t>
      </w:r>
      <w:r>
        <w:t xml:space="preserve">   Business Administration    </w:t>
      </w:r>
      <w:r>
        <w:t xml:space="preserve">   Finance    </w:t>
      </w:r>
      <w:r>
        <w:t xml:space="preserve">   Degree    </w:t>
      </w:r>
      <w:r>
        <w:t xml:space="preserve">   Customer Service    </w:t>
      </w:r>
      <w:r>
        <w:t xml:space="preserve">   Training Provider    </w:t>
      </w:r>
      <w:r>
        <w:t xml:space="preserve">   Certificates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Apprenticeship Week 2019</dc:title>
  <dcterms:created xsi:type="dcterms:W3CDTF">2021-10-11T13:08:42Z</dcterms:created>
  <dcterms:modified xsi:type="dcterms:W3CDTF">2021-10-11T13:08:42Z</dcterms:modified>
</cp:coreProperties>
</file>