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 Assembly Word Scramble</w:t>
      </w:r>
    </w:p>
    <w:p>
      <w:pPr>
        <w:pStyle w:val="Questions"/>
      </w:pPr>
      <w:r>
        <w:t xml:space="preserve">1. ONIAALTN YMSSLAEB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TEH REGAT AFRE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ANILT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SIALCO CTRUERTUS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DITHR ETEAST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ILATESBL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AECMALBIR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MUARNALCIE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IALNNOAT NOETNNIVCO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ACLIRSAD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Assembly Word Scramble</dc:title>
  <dcterms:created xsi:type="dcterms:W3CDTF">2021-10-11T13:08:49Z</dcterms:created>
  <dcterms:modified xsi:type="dcterms:W3CDTF">2021-10-11T13:08:49Z</dcterms:modified>
</cp:coreProperties>
</file>