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National Basketball Player's Association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NBA    </w:t>
      </w:r>
      <w:r>
        <w:t xml:space="preserve">   NBPA    </w:t>
      </w:r>
      <w:r>
        <w:t xml:space="preserve">   CBA    </w:t>
      </w:r>
      <w:r>
        <w:t xml:space="preserve">   Union    </w:t>
      </w:r>
      <w:r>
        <w:t xml:space="preserve">   Agents    </w:t>
      </w:r>
      <w:r>
        <w:t xml:space="preserve">   Roger Mason Jr.    </w:t>
      </w:r>
      <w:r>
        <w:t xml:space="preserve">   Adam Silver    </w:t>
      </w:r>
      <w:r>
        <w:t xml:space="preserve">   Chris Paul    </w:t>
      </w:r>
      <w:r>
        <w:t xml:space="preserve">   Larry Fleisher    </w:t>
      </w:r>
      <w:r>
        <w:t xml:space="preserve">   Arbitrator    </w:t>
      </w:r>
      <w:r>
        <w:t xml:space="preserve">   Whispering Fine    </w:t>
      </w:r>
      <w:r>
        <w:t xml:space="preserve">   Profit    </w:t>
      </w:r>
      <w:r>
        <w:t xml:space="preserve">   Exhibition Game    </w:t>
      </w:r>
      <w:r>
        <w:t xml:space="preserve">   Union Dues    </w:t>
      </w:r>
      <w:r>
        <w:t xml:space="preserve">   AFL-CIO    </w:t>
      </w:r>
      <w:r>
        <w:t xml:space="preserve">   Maurice Podoloff    </w:t>
      </w:r>
      <w:r>
        <w:t xml:space="preserve">   Michele Roberts    </w:t>
      </w:r>
      <w:r>
        <w:t xml:space="preserve">   Bob Cousy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Basketball Player's Association</dc:title>
  <dcterms:created xsi:type="dcterms:W3CDTF">2021-10-11T13:08:21Z</dcterms:created>
  <dcterms:modified xsi:type="dcterms:W3CDTF">2021-10-11T13:08:21Z</dcterms:modified>
</cp:coreProperties>
</file>