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Book Month - October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Flat Stanley    </w:t>
      </w:r>
      <w:r>
        <w:t xml:space="preserve">   My Weird School    </w:t>
      </w:r>
      <w:r>
        <w:t xml:space="preserve">   A to Z Mysteries    </w:t>
      </w:r>
      <w:r>
        <w:t xml:space="preserve">   Magic Treehouse    </w:t>
      </w:r>
      <w:r>
        <w:t xml:space="preserve">   Eerie Elementary    </w:t>
      </w:r>
      <w:r>
        <w:t xml:space="preserve">   Junie B. Jones    </w:t>
      </w:r>
      <w:r>
        <w:t xml:space="preserve">   Harry Potter    </w:t>
      </w:r>
      <w:r>
        <w:t xml:space="preserve">   The Rainbow Fish    </w:t>
      </w:r>
      <w:r>
        <w:t xml:space="preserve">   Dog Man    </w:t>
      </w:r>
      <w:r>
        <w:t xml:space="preserve">   I Survived    </w:t>
      </w:r>
      <w:r>
        <w:t xml:space="preserve">   Fly Guy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Book Month - October</dc:title>
  <dcterms:created xsi:type="dcterms:W3CDTF">2022-01-07T03:35:46Z</dcterms:created>
  <dcterms:modified xsi:type="dcterms:W3CDTF">2022-01-07T03:35:46Z</dcterms:modified>
</cp:coreProperties>
</file>