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Braai day</w:t>
      </w:r>
    </w:p>
    <w:p>
      <w:pPr>
        <w:pStyle w:val="Questions"/>
      </w:pPr>
      <w:r>
        <w:t xml:space="preserve">1. bemrepets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oeroewbrs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iarab ntgso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atesk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ambl hsocp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danreiam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sgniesano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pottao alads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rotcra aldas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eghiarte ady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app ne sosu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oseaists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irsoresite ccihnke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sugpreel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jetpio osk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Braai day</dc:title>
  <dcterms:created xsi:type="dcterms:W3CDTF">2021-10-11T13:08:53Z</dcterms:created>
  <dcterms:modified xsi:type="dcterms:W3CDTF">2021-10-11T13:08:53Z</dcterms:modified>
</cp:coreProperties>
</file>