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CNA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scrubs    </w:t>
      </w:r>
      <w:r>
        <w:t xml:space="preserve">   appreciationweek    </w:t>
      </w:r>
      <w:r>
        <w:t xml:space="preserve">   hardworkers    </w:t>
      </w:r>
      <w:r>
        <w:t xml:space="preserve">   relias    </w:t>
      </w:r>
      <w:r>
        <w:t xml:space="preserve">   makingbeds    </w:t>
      </w:r>
      <w:r>
        <w:t xml:space="preserve">   dentures    </w:t>
      </w:r>
      <w:r>
        <w:t xml:space="preserve">   vacation    </w:t>
      </w:r>
      <w:r>
        <w:t xml:space="preserve">   breaktime    </w:t>
      </w:r>
      <w:r>
        <w:t xml:space="preserve">   incontinence    </w:t>
      </w:r>
      <w:r>
        <w:t xml:space="preserve">   poop    </w:t>
      </w:r>
      <w:r>
        <w:t xml:space="preserve">   wipes    </w:t>
      </w:r>
      <w:r>
        <w:t xml:space="preserve">   razor    </w:t>
      </w:r>
      <w:r>
        <w:t xml:space="preserve">   briefs    </w:t>
      </w:r>
      <w:r>
        <w:t xml:space="preserve">   kiosk    </w:t>
      </w:r>
      <w:r>
        <w:t xml:space="preserve">   linens    </w:t>
      </w:r>
      <w:r>
        <w:t xml:space="preserve">   money    </w:t>
      </w:r>
      <w:r>
        <w:t xml:space="preserve">   shower    </w:t>
      </w:r>
      <w:r>
        <w:t xml:space="preserve">   Heritage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CNA Week</dc:title>
  <dcterms:created xsi:type="dcterms:W3CDTF">2021-10-11T13:08:50Z</dcterms:created>
  <dcterms:modified xsi:type="dcterms:W3CDTF">2021-10-11T13:08:50Z</dcterms:modified>
</cp:coreProperties>
</file>