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Camera Day</w:t>
      </w:r>
    </w:p>
    <w:p>
      <w:pPr>
        <w:pStyle w:val="Questions"/>
      </w:pPr>
      <w:r>
        <w:t xml:space="preserve">1. CRAEMA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IDOTPR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HAFSL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TESURTH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DMOLES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PYHTPRGOHOA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CEADALNPS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NRTEAU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OTRPRTAI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Camera Day</dc:title>
  <dcterms:created xsi:type="dcterms:W3CDTF">2021-10-11T13:09:20Z</dcterms:created>
  <dcterms:modified xsi:type="dcterms:W3CDTF">2021-10-11T13:09:20Z</dcterms:modified>
</cp:coreProperties>
</file>