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National Cancer Prevention Month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Cancer __________ is higher among men than among women.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screened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often should you perform a self-exam of the breast?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colorectal cancer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common risk factors associated with development of some cancers is _________.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mortality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should get vaccinated against human papilloma virus (HPV) to reduce risk of developing cancer?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irregularly shaped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Alcohol has been associated with increased risk for ___________ in men.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monthly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is important to be _________ frequently for cancer, even if you do not have any symptoms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twice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______________ are recommended for women ages 21-65.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People ages 9-45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 wary of moles that are __________, or change in color or size.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early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Children who survive a cancer diagnosis are __________ as likely to have chronic health issues later in life.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Pap tests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Childhood cancer is __________ likely to have a known cause than cancer in adults.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bowel movements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 diagnosis drastically improves survival rates in children, because prevention and screening tests often don't work like they do for adults.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tobacco use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Changes in appetite, __________, and skin texture may be symptoms of cancer.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less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Cancer Prevention Month</dc:title>
  <dcterms:created xsi:type="dcterms:W3CDTF">2021-10-11T13:09:11Z</dcterms:created>
  <dcterms:modified xsi:type="dcterms:W3CDTF">2021-10-11T13:09:11Z</dcterms:modified>
</cp:coreProperties>
</file>