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Cancer Survivors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driven    </w:t>
      </w:r>
      <w:r>
        <w:t xml:space="preserve">   rebel    </w:t>
      </w:r>
      <w:r>
        <w:t xml:space="preserve">   renewal    </w:t>
      </w:r>
      <w:r>
        <w:t xml:space="preserve">   persistance    </w:t>
      </w:r>
      <w:r>
        <w:t xml:space="preserve">   successor    </w:t>
      </w:r>
      <w:r>
        <w:t xml:space="preserve">   stoic    </w:t>
      </w:r>
      <w:r>
        <w:t xml:space="preserve">   revival    </w:t>
      </w:r>
      <w:r>
        <w:t xml:space="preserve">   gladiator    </w:t>
      </w:r>
      <w:r>
        <w:t xml:space="preserve">   warrior    </w:t>
      </w:r>
      <w:r>
        <w:t xml:space="preserve">   bravery    </w:t>
      </w:r>
      <w:r>
        <w:t xml:space="preserve">   achiever    </w:t>
      </w:r>
      <w:r>
        <w:t xml:space="preserve">   journey    </w:t>
      </w:r>
      <w:r>
        <w:t xml:space="preserve">   overcomer    </w:t>
      </w:r>
      <w:r>
        <w:t xml:space="preserve">   legacy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Cancer Survivors Day</dc:title>
  <dcterms:created xsi:type="dcterms:W3CDTF">2021-10-11T13:07:54Z</dcterms:created>
  <dcterms:modified xsi:type="dcterms:W3CDTF">2021-10-11T13:07:54Z</dcterms:modified>
</cp:coreProperties>
</file>