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National Chocolate Cake Day Word Scramble</w:t>
      </w:r>
    </w:p>
    <w:p>
      <w:pPr>
        <w:pStyle w:val="Questions"/>
      </w:pPr>
      <w:r>
        <w:t xml:space="preserve">1. KBINAG OADS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RFLOU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GSEG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ACPECKU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ACTLOEOCH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FGONSRIT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YTBTE CCRREKO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ACEK TBREAT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RETUBT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SILEVD FDOO KCEA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RED EVETVL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LMIK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Chocolate Cake Day Word Scramble</dc:title>
  <dcterms:created xsi:type="dcterms:W3CDTF">2021-10-11T13:08:40Z</dcterms:created>
  <dcterms:modified xsi:type="dcterms:W3CDTF">2021-10-11T13:08:40Z</dcterms:modified>
</cp:coreProperties>
</file>