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Coffee Day!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9th century Ethiopian goat herder that discovered coffee.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Strongest and purest form of coffee.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dessert. Espresso served over vanilla ice-cream.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espresso with steamed milk and foam.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coffee.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Sugar, whiskey, cream and coffee.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Espresso, cocoa powder and milk.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Natural stimulant found in coffee.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food item that pairs well with coffee.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pour your coffee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Hot drink brewed from roasted beans.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Coffee Day!</dc:title>
  <dcterms:created xsi:type="dcterms:W3CDTF">2021-10-11T13:09:43Z</dcterms:created>
  <dcterms:modified xsi:type="dcterms:W3CDTF">2021-10-11T13:09:43Z</dcterms:modified>
</cp:coreProperties>
</file>