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National Coming Out Day (NCOD) </w:t>
      </w:r>
    </w:p>
    <w:p>
      <w:pPr>
        <w:pStyle w:val="Questions"/>
      </w:pPr>
      <w:r>
        <w:t xml:space="preserve">1. LAXEUS NOITAIOENRT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REUEQ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LAYL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GERNED IREXOSSNEP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ENDERG SRNNTOAIIT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QUGESIONNIT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EGRNDE NDYIETTI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TRNDGEAERNS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IEXBULAS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EANIBSL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Coming Out Day (NCOD) </dc:title>
  <dcterms:created xsi:type="dcterms:W3CDTF">2021-10-11T13:08:35Z</dcterms:created>
  <dcterms:modified xsi:type="dcterms:W3CDTF">2021-10-11T13:08:35Z</dcterms:modified>
</cp:coreProperties>
</file>