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National Crossword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Jewish holiday celebrated for eight days and nights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four-sided spinning top toy played with during the holidays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Kwanzaa principle striving for and maintaining unity in the family, community, nation and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Troupe of caring ol' folks singing to neighbors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evergreen fir decorated to celebrate a winter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Christian father of Christmas who brings gifts to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Christmas carol or another word for Christmas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Works in Santa's workshop, creating the toys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Wrapped and hung evergreen boughs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Let it 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nine-branched candelabrum lit during the holiday of Hanukkah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hangs by the fireplace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Leave one for old Saint Nick hanging on the 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 reindeer with a bright red nose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seven-branched candle holder lit during the holiday of Kwanzaa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colorful garment worn by men and woman in celebration of Kwanzaa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Pagan celebration of winter solstice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Location of Santa's workshop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Sprig and berry, marked by a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Christian holiday celebrating the birth of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African week-long celebration honoring African America 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Frosty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Small potato pancakes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Loved ones we celebrate with and hold close during the holiday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Colorful bauble used to decorate a tree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Crossword Day</dc:title>
  <dcterms:created xsi:type="dcterms:W3CDTF">2021-10-11T13:08:12Z</dcterms:created>
  <dcterms:modified xsi:type="dcterms:W3CDTF">2021-10-11T13:08:12Z</dcterms:modified>
</cp:coreProperties>
</file>