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Crossword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Dragons had two massive hits in 2017 with "Believer" and "Thunder"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Featured artist on The Chainsmokers hit "Something Just Like This"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Latin song featuring Justin Bieber was Billboard's #1 song for 16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Calvin Harris song featured Frank Ocean &amp; 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DJ Khalid's "Wild Thoughts" sampled a guitar solo from which famous guitarist?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Childish Gambino's song that alerted you to "Stay Woke"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Artist behind the emotional song "1-800-273-8255"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member of Migos was featured on songs like Strip that Down and I'm the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Twenty four of these result in magic, says Bruno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the Man's "Feel it Still" earned the band their first pop song Grammy nomination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Featured artist on French Montana's "Unforgettable" (written as 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Taylor Swift's 6th studio album, released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Miley Cyrus returned to the pop charts with this song named after a California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of Camila Cabello's heart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"Sit down, be _____", says Kendrick Lamar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Crossword Day</dc:title>
  <dcterms:created xsi:type="dcterms:W3CDTF">2021-10-11T13:08:14Z</dcterms:created>
  <dcterms:modified xsi:type="dcterms:W3CDTF">2021-10-11T13:08:14Z</dcterms:modified>
</cp:coreProperties>
</file>