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Crossword Puzzle Day - Religious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1980, this film would rip your heart out as a little girl, thinking she is going to die, gives her blood to save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missionary video from 1990 features Skip's uncle (from the Alma the Younger Seminary video) who is returning home from his mission and reminisces about his mission with a non-member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1977 classic suggests that when you choose the very first step of the road, you also choose the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name of this 2004 superhero who helped his friend become elected to student body office while keeping his family together after his aunt broke her coccyx while 4-wheeling on the sand dunes.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1993, this film debuted in the Joseph Smith Memorial Building. Rick Springfield's doppleganger played Joseph 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Got Milk? This 1969 Latter-day Saint Superhero had plenty of milk to give...at least 8 cows worth!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1962 classic shows teenagers going to Eagle City to get some beer. One young lad, remembering his mother's counsel, defies peer pressure to the relief of his date.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old western town, a man ignores instructions on a piece of paper while looking to quench his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1964 video that taught the Plan of Salvation was created for the New York World's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religious man, in 2006, saved orphans by seeking eagle powers and becoming a luchador.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TC Christensen classic shows zany answers to gospel questions from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classic features Marc McLure (Jimmy Olson in the old Superman Movies) inquiring about weed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1978, this alcoholic relative was blessed with compassion from the Lord to be able to kick the habit and care for his niece and nephew.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Debuting in 1973, we see two missionaries who are not the ordinary, fearlessly extraordinary.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1977 classic shows Lethe Anderson and the emptiness of this on her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Crossword Puzzle Day - Religious Films</dc:title>
  <dcterms:created xsi:type="dcterms:W3CDTF">2021-12-29T03:32:50Z</dcterms:created>
  <dcterms:modified xsi:type="dcterms:W3CDTF">2021-12-29T03:32:50Z</dcterms:modified>
</cp:coreProperties>
</file>