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Cupcake Day</w:t>
      </w:r>
    </w:p>
    <w:p>
      <w:pPr>
        <w:pStyle w:val="Questions"/>
      </w:pPr>
      <w:r>
        <w:t xml:space="preserve">1. ICGNI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UCPKCAE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SGEG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ESRKLPSIN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NZODE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LIAVLAN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TCEOLOAHC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RDE EVELTV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YBIAHTDR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USCBMR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RWPEARP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NIIM SPCAEKUC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Icing    </w:t>
      </w:r>
      <w:r>
        <w:t xml:space="preserve">   Cupcake    </w:t>
      </w:r>
      <w:r>
        <w:t xml:space="preserve">   Eggs    </w:t>
      </w:r>
      <w:r>
        <w:t xml:space="preserve">   Sprinkles    </w:t>
      </w:r>
      <w:r>
        <w:t xml:space="preserve">   Dozen    </w:t>
      </w:r>
      <w:r>
        <w:t xml:space="preserve">   Vanilla    </w:t>
      </w:r>
      <w:r>
        <w:t xml:space="preserve">   Chocolate    </w:t>
      </w:r>
      <w:r>
        <w:t xml:space="preserve">   Red Velvet    </w:t>
      </w:r>
      <w:r>
        <w:t xml:space="preserve">   Birthday    </w:t>
      </w:r>
      <w:r>
        <w:t xml:space="preserve">   Crumbs    </w:t>
      </w:r>
      <w:r>
        <w:t xml:space="preserve">   Wrapper    </w:t>
      </w:r>
      <w:r>
        <w:t xml:space="preserve">   Mini Cupcakes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Cupcake Day</dc:title>
  <dcterms:created xsi:type="dcterms:W3CDTF">2021-10-11T13:09:26Z</dcterms:created>
  <dcterms:modified xsi:type="dcterms:W3CDTF">2021-10-11T13:09:26Z</dcterms:modified>
</cp:coreProperties>
</file>