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Curriculum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languages    </w:t>
      </w:r>
      <w:r>
        <w:t xml:space="preserve">   PE    </w:t>
      </w:r>
      <w:r>
        <w:t xml:space="preserve">   music    </w:t>
      </w:r>
      <w:r>
        <w:t xml:space="preserve">   design and technology    </w:t>
      </w:r>
      <w:r>
        <w:t xml:space="preserve">   art and design    </w:t>
      </w:r>
      <w:r>
        <w:t xml:space="preserve">   computing    </w:t>
      </w:r>
      <w:r>
        <w:t xml:space="preserve">   geography    </w:t>
      </w:r>
      <w:r>
        <w:t xml:space="preserve">   history    </w:t>
      </w:r>
      <w:r>
        <w:t xml:space="preserve">   Science    </w:t>
      </w:r>
      <w:r>
        <w:t xml:space="preserve">   English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Curriculum </dc:title>
  <dcterms:created xsi:type="dcterms:W3CDTF">2021-10-11T13:09:28Z</dcterms:created>
  <dcterms:modified xsi:type="dcterms:W3CDTF">2021-10-11T13:09:28Z</dcterms:modified>
</cp:coreProperties>
</file>