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National Cyber Security Awareness Month (NCSAM)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passphrase    </w:t>
      </w:r>
      <w:r>
        <w:t xml:space="preserve">   open wi-fi    </w:t>
      </w:r>
      <w:r>
        <w:t xml:space="preserve">   encryption    </w:t>
      </w:r>
      <w:r>
        <w:t xml:space="preserve">   spyware    </w:t>
      </w:r>
      <w:r>
        <w:t xml:space="preserve">   scareware    </w:t>
      </w:r>
      <w:r>
        <w:t xml:space="preserve">   skimmers    </w:t>
      </w:r>
      <w:r>
        <w:t xml:space="preserve">   hacker    </w:t>
      </w:r>
      <w:r>
        <w:t xml:space="preserve">   password manager    </w:t>
      </w:r>
      <w:r>
        <w:t xml:space="preserve">   internet safety    </w:t>
      </w:r>
      <w:r>
        <w:t xml:space="preserve">   ransomware    </w:t>
      </w:r>
      <w:r>
        <w:t xml:space="preserve">   virus    </w:t>
      </w:r>
      <w:r>
        <w:t xml:space="preserve">   malware    </w:t>
      </w:r>
      <w:r>
        <w:t xml:space="preserve">   phishing    </w:t>
      </w:r>
      <w:r>
        <w:t xml:space="preserve">   identity theft    </w:t>
      </w:r>
      <w:r>
        <w:t xml:space="preserve">   data breach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Cyber Security Awareness Month (NCSAM)</dc:title>
  <dcterms:created xsi:type="dcterms:W3CDTF">2021-10-11T13:08:32Z</dcterms:created>
  <dcterms:modified xsi:type="dcterms:W3CDTF">2021-10-11T13:08:32Z</dcterms:modified>
</cp:coreProperties>
</file>