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National Dental Assisting Examining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step of initial preparation is shape and placement of cavity wall (hint its a ________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primarily used on anterior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used where the height of contour of the band cannot exceed the height of the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lasting for only a limited time, not permanent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Temporary filling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occurs when the outer layer of the tooth (the enamel) is stained.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Sedative ingredient in the 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allows for good contour and eliminates overhang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primarily used on posterior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developmental discolorations of the enamel and dentin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very thin layer of debris on the prepared site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whitening works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 of being excessively sensitive to a substance, often with allergic reactions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internal wall or surface of a prepared tooth that is perpendicular to the long axis of the tooth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area of nerves, blood vessels and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Method of lightening the color of dark or discolored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holds matrix band in position (commonly known as Universal Retainer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dentistry that is referred to teeth must be restored to their original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compound containing an oxygen often used in whitening products.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________ is used to support and give form during the placement of a restoration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Dental Assisting Examining Board</dc:title>
  <dcterms:created xsi:type="dcterms:W3CDTF">2021-10-11T13:08:18Z</dcterms:created>
  <dcterms:modified xsi:type="dcterms:W3CDTF">2021-10-11T13:08:18Z</dcterms:modified>
</cp:coreProperties>
</file>