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National Dentist Day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Large"/>
      </w:pPr>
      <w:r>
        <w:t xml:space="preserve">   Make an Appointment    </w:t>
      </w:r>
      <w:r>
        <w:t xml:space="preserve">   Toothpick    </w:t>
      </w:r>
      <w:r>
        <w:t xml:space="preserve">   Retainer    </w:t>
      </w:r>
      <w:r>
        <w:t xml:space="preserve">   Straight Teeth    </w:t>
      </w:r>
      <w:r>
        <w:t xml:space="preserve">   Crooked Teeth    </w:t>
      </w:r>
      <w:r>
        <w:t xml:space="preserve">   Smile    </w:t>
      </w:r>
      <w:r>
        <w:t xml:space="preserve">   Dentures    </w:t>
      </w:r>
      <w:r>
        <w:t xml:space="preserve">   Braces    </w:t>
      </w:r>
      <w:r>
        <w:t xml:space="preserve">   Cap    </w:t>
      </w:r>
      <w:r>
        <w:t xml:space="preserve">   Root Canal    </w:t>
      </w:r>
      <w:r>
        <w:t xml:space="preserve">   Crown    </w:t>
      </w:r>
      <w:r>
        <w:t xml:space="preserve">   Bridge    </w:t>
      </w:r>
      <w:r>
        <w:t xml:space="preserve">   Mouthwash    </w:t>
      </w:r>
      <w:r>
        <w:t xml:space="preserve">   Dental Assistant    </w:t>
      </w:r>
      <w:r>
        <w:t xml:space="preserve">   Dentist    </w:t>
      </w:r>
      <w:r>
        <w:t xml:space="preserve">   Toothpaste    </w:t>
      </w:r>
      <w:r>
        <w:t xml:space="preserve">   Toothbrush    </w:t>
      </w:r>
      <w:r>
        <w:t xml:space="preserve">   Floss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National Dentist Day Word Search</dc:title>
  <dcterms:created xsi:type="dcterms:W3CDTF">2021-10-11T13:08:15Z</dcterms:created>
  <dcterms:modified xsi:type="dcterms:W3CDTF">2021-10-11T13:08:15Z</dcterms:modified>
</cp:coreProperties>
</file>