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Economic Performance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consumers    </w:t>
      </w:r>
      <w:r>
        <w:t xml:space="preserve">   production    </w:t>
      </w:r>
      <w:r>
        <w:t xml:space="preserve">   High Profit levels    </w:t>
      </w:r>
      <w:r>
        <w:t xml:space="preserve">   Cost Push Inflation    </w:t>
      </w:r>
      <w:r>
        <w:t xml:space="preserve">   Demand Pull Inflation    </w:t>
      </w:r>
      <w:r>
        <w:t xml:space="preserve">   Unemployment    </w:t>
      </w:r>
      <w:r>
        <w:t xml:space="preserve">   Economic Growth    </w:t>
      </w:r>
      <w:r>
        <w:t xml:space="preserve">   Gross Domestic Product    </w:t>
      </w:r>
      <w:r>
        <w:t xml:space="preserve">   Aggregate Supply and demand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Economic Performance </dc:title>
  <dcterms:created xsi:type="dcterms:W3CDTF">2021-10-11T13:09:04Z</dcterms:created>
  <dcterms:modified xsi:type="dcterms:W3CDTF">2021-10-11T13:09:04Z</dcterms:modified>
</cp:coreProperties>
</file>