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Employment Disability Awareness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Mental    </w:t>
      </w:r>
      <w:r>
        <w:t xml:space="preserve">   Citizens    </w:t>
      </w:r>
      <w:r>
        <w:t xml:space="preserve">   Admire    </w:t>
      </w:r>
      <w:r>
        <w:t xml:space="preserve">   White    </w:t>
      </w:r>
      <w:r>
        <w:t xml:space="preserve">   Blue    </w:t>
      </w:r>
      <w:r>
        <w:t xml:space="preserve">   Respect    </w:t>
      </w:r>
      <w:r>
        <w:t xml:space="preserve">   Americans    </w:t>
      </w:r>
      <w:r>
        <w:t xml:space="preserve">   Contributions    </w:t>
      </w:r>
      <w:r>
        <w:t xml:space="preserve">   Acknowledge    </w:t>
      </w:r>
      <w:r>
        <w:t xml:space="preserve">   Observe    </w:t>
      </w:r>
      <w:r>
        <w:t xml:space="preserve">   Accomplishment    </w:t>
      </w:r>
      <w:r>
        <w:t xml:space="preserve">   Men    </w:t>
      </w:r>
      <w:r>
        <w:t xml:space="preserve">   Women    </w:t>
      </w:r>
      <w:r>
        <w:t xml:space="preserve">   Equal Opportunity    </w:t>
      </w:r>
      <w:r>
        <w:t xml:space="preserve">   Work    </w:t>
      </w:r>
      <w:r>
        <w:t xml:space="preserve">   Strong    </w:t>
      </w:r>
      <w:r>
        <w:t xml:space="preserve">   Tribute    </w:t>
      </w:r>
      <w:r>
        <w:t xml:space="preserve">   October    </w:t>
      </w:r>
      <w:r>
        <w:t xml:space="preserve">   National    </w:t>
      </w:r>
      <w:r>
        <w:t xml:space="preserve">   Disability    </w:t>
      </w:r>
      <w:r>
        <w:t xml:space="preserve">   Employment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Employment Disability Awareness Month </dc:title>
  <dcterms:created xsi:type="dcterms:W3CDTF">2021-10-11T13:09:35Z</dcterms:created>
  <dcterms:modified xsi:type="dcterms:W3CDTF">2021-10-11T13:09:35Z</dcterms:modified>
</cp:coreProperties>
</file>