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Fig Newton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ANTIOXIDANTS    </w:t>
      </w:r>
      <w:r>
        <w:t xml:space="preserve">   BLUEBERRY    </w:t>
      </w:r>
      <w:r>
        <w:t xml:space="preserve">   CALIFORNIA    </w:t>
      </w:r>
      <w:r>
        <w:t xml:space="preserve">   CHARLES ROSER    </w:t>
      </w:r>
      <w:r>
        <w:t xml:space="preserve">   COOKIE    </w:t>
      </w:r>
      <w:r>
        <w:t xml:space="preserve">   FICUS CARICA    </w:t>
      </w:r>
      <w:r>
        <w:t xml:space="preserve">   FIG    </w:t>
      </w:r>
      <w:r>
        <w:t xml:space="preserve">   FIG LEAVES    </w:t>
      </w:r>
      <w:r>
        <w:t xml:space="preserve">   FIG WASP    </w:t>
      </w:r>
      <w:r>
        <w:t xml:space="preserve">   FRUIT    </w:t>
      </w:r>
      <w:r>
        <w:t xml:space="preserve">   MASSACHUSETTS    </w:t>
      </w:r>
      <w:r>
        <w:t xml:space="preserve">   MULBERRY FAMILY    </w:t>
      </w:r>
      <w:r>
        <w:t xml:space="preserve">   NEWTON    </w:t>
      </w:r>
      <w:r>
        <w:t xml:space="preserve">   ORNAMENTAL    </w:t>
      </w:r>
      <w:r>
        <w:t xml:space="preserve">   PRESERVES    </w:t>
      </w:r>
      <w:r>
        <w:t xml:space="preserve">   RASPBERRY    </w:t>
      </w:r>
      <w:r>
        <w:t xml:space="preserve">   SEEDS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Fig Newton Day</dc:title>
  <dcterms:created xsi:type="dcterms:W3CDTF">2021-10-11T13:09:38Z</dcterms:created>
  <dcterms:modified xsi:type="dcterms:W3CDTF">2021-10-11T13:09:38Z</dcterms:modified>
</cp:coreProperties>
</file>