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Fragrance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Versace    </w:t>
      </w:r>
      <w:r>
        <w:t xml:space="preserve">   Obsession    </w:t>
      </w:r>
      <w:r>
        <w:t xml:space="preserve">   Lancome    </w:t>
      </w:r>
      <w:r>
        <w:t xml:space="preserve">   Charlie    </w:t>
      </w:r>
      <w:r>
        <w:t xml:space="preserve">   Aqua Manda    </w:t>
      </w:r>
      <w:r>
        <w:t xml:space="preserve">   Baby Soft    </w:t>
      </w:r>
      <w:r>
        <w:t xml:space="preserve">   Old Spice    </w:t>
      </w:r>
      <w:r>
        <w:t xml:space="preserve">   English Leather    </w:t>
      </w:r>
      <w:r>
        <w:t xml:space="preserve">   Ralph Laruen Polo    </w:t>
      </w:r>
      <w:r>
        <w:t xml:space="preserve">   Revlon Ciara    </w:t>
      </w:r>
      <w:r>
        <w:t xml:space="preserve">   Avon    </w:t>
      </w:r>
      <w:r>
        <w:t xml:space="preserve">   Musk    </w:t>
      </w:r>
      <w:r>
        <w:t xml:space="preserve">   Chanel    </w:t>
      </w:r>
      <w:r>
        <w:t xml:space="preserve">   Calvin Klein    </w:t>
      </w:r>
      <w:r>
        <w:t xml:space="preserve">   Rose    </w:t>
      </w:r>
      <w:r>
        <w:t xml:space="preserve">   Floral    </w:t>
      </w:r>
      <w:r>
        <w:t xml:space="preserve">   Vanilla    </w:t>
      </w:r>
      <w:r>
        <w:t xml:space="preserve">   Brut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Fragrance Day</dc:title>
  <dcterms:created xsi:type="dcterms:W3CDTF">2021-10-11T13:09:25Z</dcterms:created>
  <dcterms:modified xsi:type="dcterms:W3CDTF">2021-10-11T13:09:25Z</dcterms:modified>
</cp:coreProperties>
</file>