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National Freedom Day</w:t>
      </w:r>
    </w:p>
    <w:p>
      <w:pPr>
        <w:pStyle w:val="Questions"/>
      </w:pPr>
      <w:r>
        <w:t xml:space="preserve">1. MOERFED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13 NMNMEEADT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COSTOITNITUN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SUOTLNIREO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HRAAABM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NINLCLO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AHRRY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ARMUNT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LUTWOA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YVEARSL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OLBISHA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OPIYLC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ELYIBTR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CSUSSOECIN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ONRTH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HOSUT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Freedom Day</dc:title>
  <dcterms:created xsi:type="dcterms:W3CDTF">2021-10-11T13:09:23Z</dcterms:created>
  <dcterms:modified xsi:type="dcterms:W3CDTF">2021-10-11T13:09:23Z</dcterms:modified>
</cp:coreProperties>
</file>