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French Fry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Chips    </w:t>
      </w:r>
      <w:r>
        <w:t xml:space="preserve">   Crinkle cut    </w:t>
      </w:r>
      <w:r>
        <w:t xml:space="preserve">   Curly    </w:t>
      </w:r>
      <w:r>
        <w:t xml:space="preserve">   Deep fried    </w:t>
      </w:r>
      <w:r>
        <w:t xml:space="preserve">   Freedom Fries    </w:t>
      </w:r>
      <w:r>
        <w:t xml:space="preserve">   French Fries    </w:t>
      </w:r>
      <w:r>
        <w:t xml:space="preserve">   July thirteenth    </w:t>
      </w:r>
      <w:r>
        <w:t xml:space="preserve">   Potatoes    </w:t>
      </w:r>
      <w:r>
        <w:t xml:space="preserve">   Salt    </w:t>
      </w:r>
      <w:r>
        <w:t xml:space="preserve">   Seasoned    </w:t>
      </w:r>
      <w:r>
        <w:t xml:space="preserve">   Wedges    </w:t>
      </w:r>
      <w:r>
        <w:t xml:space="preserve">   Yummy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French Fry Day</dc:title>
  <dcterms:created xsi:type="dcterms:W3CDTF">2021-10-11T13:07:52Z</dcterms:created>
  <dcterms:modified xsi:type="dcterms:W3CDTF">2021-10-11T13:07:52Z</dcterms:modified>
</cp:coreProperties>
</file>