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Gardening Week  - 8/5 - 8/9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Dakota's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plant with a large flower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 or yellow flower whose name ends with a 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Coming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is only skin deep.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Tranquil or serene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Spare time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spring flower; pale mauve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 protectors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Texas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Arizona'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Iowa's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of Eden.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Florida's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Talent for gardening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 in a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for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Oregon's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Recurring again and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Gardening Week  - 8/5 - 8/9</dc:title>
  <dcterms:created xsi:type="dcterms:W3CDTF">2021-10-11T13:08:20Z</dcterms:created>
  <dcterms:modified xsi:type="dcterms:W3CDTF">2021-10-11T13:08:20Z</dcterms:modified>
</cp:coreProperties>
</file>