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Geographic- Agriculture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West Africa, farmers are usually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Agriculture provides materials for construction and ________________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corn.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some climates cattle are bred to have long horns to help distribute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Domestication is adapting ___________________ and animals for people to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permanent villages became linked through____________.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Aquaculture is the cultivation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invention reduced the time needed to separate cotton fiber from seed?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Herbicides kill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Droughts, floods, and other disasters continue to cause local food 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Berry producing plants grow quickly after a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method allowed farmers to sell some of their harvest and not leave any land unplanted?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Commercial farmers grow crops to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About 11,000 years ago people learned how to grow crops and began to settle into a life based on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_________________ systems allowed farmers to settle into areas previously unsuited for agriculture.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Fertilizer helps to increase crop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Chemicals are used to control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Inside every cell are 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Geographic- Agriculture</dc:title>
  <dcterms:created xsi:type="dcterms:W3CDTF">2021-10-26T03:43:56Z</dcterms:created>
  <dcterms:modified xsi:type="dcterms:W3CDTF">2021-10-26T03:43:56Z</dcterms:modified>
</cp:coreProperties>
</file>