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hightailitup    </w:t>
      </w:r>
      <w:r>
        <w:t xml:space="preserve">   whitehouse    </w:t>
      </w:r>
      <w:r>
        <w:t xml:space="preserve">   proportional    </w:t>
      </w:r>
      <w:r>
        <w:t xml:space="preserve">   270    </w:t>
      </w:r>
      <w:r>
        <w:t xml:space="preserve">   appellate courts    </w:t>
      </w:r>
      <w:r>
        <w:t xml:space="preserve">   cabinet    </w:t>
      </w:r>
      <w:r>
        <w:t xml:space="preserve">   congress    </w:t>
      </w:r>
      <w:r>
        <w:t xml:space="preserve">   constitution    </w:t>
      </w:r>
      <w:r>
        <w:t xml:space="preserve">   district courts    </w:t>
      </w:r>
      <w:r>
        <w:t xml:space="preserve">   electoral college    </w:t>
      </w:r>
      <w:r>
        <w:t xml:space="preserve">   executive branch    </w:t>
      </w:r>
      <w:r>
        <w:t xml:space="preserve">   implied powers    </w:t>
      </w:r>
      <w:r>
        <w:t xml:space="preserve">   judge    </w:t>
      </w:r>
      <w:r>
        <w:t xml:space="preserve">   judicial branch    </w:t>
      </w:r>
      <w:r>
        <w:t xml:space="preserve">   legislativebranch    </w:t>
      </w:r>
      <w:r>
        <w:t xml:space="preserve">   president    </w:t>
      </w:r>
      <w:r>
        <w:t xml:space="preserve">   representative    </w:t>
      </w:r>
      <w:r>
        <w:t xml:space="preserve">   secretary    </w:t>
      </w:r>
      <w:r>
        <w:t xml:space="preserve">   senate    </w:t>
      </w:r>
      <w:r>
        <w:t xml:space="preserve">   vice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Government</dc:title>
  <dcterms:created xsi:type="dcterms:W3CDTF">2021-10-11T13:08:47Z</dcterms:created>
  <dcterms:modified xsi:type="dcterms:W3CDTF">2021-10-11T13:08:47Z</dcterms:modified>
</cp:coreProperties>
</file>